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71A6" w14:textId="77777777" w:rsidR="00A937DD" w:rsidRPr="00A937DD" w:rsidRDefault="00000000">
      <w:pPr>
        <w:pStyle w:val="Title"/>
        <w:rPr>
          <w:b/>
          <w:bCs/>
          <w:lang w:val="pl-PL"/>
        </w:rPr>
      </w:pPr>
      <w:r w:rsidRPr="00A937DD">
        <w:rPr>
          <w:b/>
          <w:bCs/>
          <w:lang w:val="pl-PL"/>
        </w:rPr>
        <w:t xml:space="preserve">Wniosek do Rady Rodziców </w:t>
      </w:r>
    </w:p>
    <w:p w14:paraId="60D452C6" w14:textId="6557EA2B" w:rsidR="00B1635D" w:rsidRPr="00A937DD" w:rsidRDefault="00000000">
      <w:pPr>
        <w:pStyle w:val="Title"/>
        <w:rPr>
          <w:lang w:val="pl-PL"/>
        </w:rPr>
      </w:pPr>
      <w:r w:rsidRPr="00A937DD">
        <w:rPr>
          <w:lang w:val="pl-PL"/>
        </w:rPr>
        <w:t>o zarejestrowanie zbiórki</w:t>
      </w:r>
    </w:p>
    <w:p w14:paraId="4098B338" w14:textId="289970CF" w:rsidR="00B1635D" w:rsidRPr="00A937DD" w:rsidRDefault="00000000">
      <w:pPr>
        <w:rPr>
          <w:lang w:val="pl-PL"/>
        </w:rPr>
      </w:pPr>
      <w:r w:rsidRPr="00A937DD">
        <w:rPr>
          <w:lang w:val="pl-PL"/>
        </w:rPr>
        <w:t>Do Rady Rodziców</w:t>
      </w:r>
      <w:r w:rsidR="00A937DD">
        <w:rPr>
          <w:lang w:val="pl-PL"/>
        </w:rPr>
        <w:t xml:space="preserve"> </w:t>
      </w:r>
      <w:r w:rsidRPr="00A937DD">
        <w:rPr>
          <w:lang w:val="pl-PL"/>
        </w:rPr>
        <w:t xml:space="preserve">Szkoły Podstawowej nr </w:t>
      </w:r>
      <w:r w:rsidR="00A937DD">
        <w:rPr>
          <w:lang w:val="pl-PL"/>
        </w:rPr>
        <w:t xml:space="preserve">65 </w:t>
      </w:r>
      <w:r w:rsidRPr="00A937DD">
        <w:rPr>
          <w:lang w:val="pl-PL"/>
        </w:rPr>
        <w:t xml:space="preserve">w </w:t>
      </w:r>
      <w:r w:rsidR="00A937DD">
        <w:rPr>
          <w:lang w:val="pl-PL"/>
        </w:rPr>
        <w:t>Gdańsku</w:t>
      </w:r>
    </w:p>
    <w:p w14:paraId="15B02B68" w14:textId="017F0E6C" w:rsidR="00A937DD" w:rsidRDefault="00000000">
      <w:pPr>
        <w:pBdr>
          <w:bottom w:val="single" w:sz="6" w:space="1" w:color="auto"/>
        </w:pBdr>
        <w:rPr>
          <w:lang w:val="pl-PL"/>
        </w:rPr>
      </w:pPr>
      <w:r w:rsidRPr="00A937DD">
        <w:rPr>
          <w:lang w:val="pl-PL"/>
        </w:rPr>
        <w:t>Zwracam się z prośbą o zarejestrowanie i rozliczenie zbiórki organizowanej w ramach działalności szkoły, której celem jest:</w:t>
      </w:r>
    </w:p>
    <w:p w14:paraId="01A30CD3" w14:textId="77777777" w:rsidR="00A937DD" w:rsidRDefault="00A937DD" w:rsidP="00A937DD">
      <w:pPr>
        <w:pBdr>
          <w:bottom w:val="single" w:sz="6" w:space="1" w:color="auto"/>
        </w:pBdr>
        <w:rPr>
          <w:lang w:val="pl-PL"/>
        </w:rPr>
      </w:pPr>
    </w:p>
    <w:p w14:paraId="7A68CBCC" w14:textId="77777777" w:rsidR="00A937DD" w:rsidRPr="00A937DD" w:rsidRDefault="00A937DD">
      <w:pPr>
        <w:rPr>
          <w:lang w:val="pl-PL"/>
        </w:rPr>
      </w:pPr>
    </w:p>
    <w:p w14:paraId="659B7136" w14:textId="77777777" w:rsidR="00B1635D" w:rsidRDefault="00000000">
      <w:proofErr w:type="spellStart"/>
      <w:r>
        <w:t>Szczegóły</w:t>
      </w:r>
      <w:proofErr w:type="spellEnd"/>
      <w:r>
        <w:t xml:space="preserve"> </w:t>
      </w:r>
      <w:proofErr w:type="spellStart"/>
      <w:r>
        <w:t>planowanej</w:t>
      </w:r>
      <w:proofErr w:type="spellEnd"/>
      <w:r>
        <w:t xml:space="preserve"> </w:t>
      </w:r>
      <w:proofErr w:type="spellStart"/>
      <w:r>
        <w:t>zbiórki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4"/>
        <w:gridCol w:w="4566"/>
      </w:tblGrid>
      <w:tr w:rsidR="00B1635D" w14:paraId="60D2BFE0" w14:textId="77777777" w:rsidTr="00A937DD">
        <w:tc>
          <w:tcPr>
            <w:tcW w:w="4068" w:type="dxa"/>
          </w:tcPr>
          <w:p w14:paraId="1752FFBC" w14:textId="77777777" w:rsidR="00B1635D" w:rsidRDefault="00000000"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akcji</w:t>
            </w:r>
            <w:proofErr w:type="spellEnd"/>
            <w:r>
              <w:t xml:space="preserve"> / </w:t>
            </w:r>
            <w:proofErr w:type="spellStart"/>
            <w:r>
              <w:t>wydarzenia</w:t>
            </w:r>
            <w:proofErr w:type="spellEnd"/>
            <w:r>
              <w:t>:</w:t>
            </w:r>
          </w:p>
        </w:tc>
        <w:tc>
          <w:tcPr>
            <w:tcW w:w="4572" w:type="dxa"/>
          </w:tcPr>
          <w:p w14:paraId="31EDA973" w14:textId="77777777" w:rsidR="00B1635D" w:rsidRDefault="00B1635D"/>
          <w:p w14:paraId="2CF7BC5A" w14:textId="77777777" w:rsidR="00A937DD" w:rsidRDefault="00A937DD"/>
          <w:p w14:paraId="4C5ED275" w14:textId="77777777" w:rsidR="00A937DD" w:rsidRDefault="00A937DD"/>
          <w:p w14:paraId="66297DFA" w14:textId="025904ED" w:rsidR="00A937DD" w:rsidRDefault="00A937DD"/>
        </w:tc>
      </w:tr>
      <w:tr w:rsidR="00B1635D" w:rsidRPr="00A937DD" w14:paraId="5F5FE4BB" w14:textId="77777777" w:rsidTr="00A937DD">
        <w:tc>
          <w:tcPr>
            <w:tcW w:w="4068" w:type="dxa"/>
          </w:tcPr>
          <w:p w14:paraId="1017EF56" w14:textId="77777777" w:rsidR="00B1635D" w:rsidRDefault="00000000">
            <w:r>
              <w:t>Proponowana data:</w:t>
            </w:r>
          </w:p>
        </w:tc>
        <w:tc>
          <w:tcPr>
            <w:tcW w:w="4572" w:type="dxa"/>
          </w:tcPr>
          <w:p w14:paraId="4266B0B2" w14:textId="77777777" w:rsidR="00B1635D" w:rsidRDefault="00B1635D">
            <w:pPr>
              <w:rPr>
                <w:lang w:val="pl-PL"/>
              </w:rPr>
            </w:pPr>
          </w:p>
          <w:p w14:paraId="6B8521CE" w14:textId="77777777" w:rsidR="00A937DD" w:rsidRDefault="00A937DD">
            <w:pPr>
              <w:rPr>
                <w:lang w:val="pl-PL"/>
              </w:rPr>
            </w:pPr>
          </w:p>
          <w:p w14:paraId="01456C7F" w14:textId="370191F0" w:rsidR="00A937DD" w:rsidRPr="00A937DD" w:rsidRDefault="00A937DD">
            <w:pPr>
              <w:rPr>
                <w:lang w:val="pl-PL"/>
              </w:rPr>
            </w:pPr>
          </w:p>
        </w:tc>
      </w:tr>
      <w:tr w:rsidR="00B1635D" w:rsidRPr="00A937DD" w14:paraId="617F92EE" w14:textId="77777777" w:rsidTr="00A937DD">
        <w:tc>
          <w:tcPr>
            <w:tcW w:w="4068" w:type="dxa"/>
          </w:tcPr>
          <w:p w14:paraId="7CD6B44B" w14:textId="77777777" w:rsidR="00B1635D" w:rsidRDefault="00000000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formy</w:t>
            </w:r>
            <w:proofErr w:type="spellEnd"/>
            <w:r>
              <w:t xml:space="preserve"> </w:t>
            </w:r>
            <w:proofErr w:type="spellStart"/>
            <w:r>
              <w:t>zbiórki</w:t>
            </w:r>
            <w:proofErr w:type="spellEnd"/>
            <w:r>
              <w:t>:</w:t>
            </w:r>
          </w:p>
        </w:tc>
        <w:tc>
          <w:tcPr>
            <w:tcW w:w="4572" w:type="dxa"/>
          </w:tcPr>
          <w:p w14:paraId="528E663C" w14:textId="77777777" w:rsidR="00B1635D" w:rsidRDefault="00B1635D">
            <w:pPr>
              <w:rPr>
                <w:lang w:val="pl-PL"/>
              </w:rPr>
            </w:pPr>
          </w:p>
          <w:p w14:paraId="0F7B42BB" w14:textId="77777777" w:rsidR="00A937DD" w:rsidRDefault="00A937DD">
            <w:pPr>
              <w:rPr>
                <w:lang w:val="pl-PL"/>
              </w:rPr>
            </w:pPr>
          </w:p>
          <w:p w14:paraId="53CFAF29" w14:textId="1181E24E" w:rsidR="00A937DD" w:rsidRPr="00A937DD" w:rsidRDefault="00A937DD">
            <w:pPr>
              <w:rPr>
                <w:lang w:val="pl-PL"/>
              </w:rPr>
            </w:pPr>
          </w:p>
        </w:tc>
      </w:tr>
      <w:tr w:rsidR="00B1635D" w:rsidRPr="00A937DD" w14:paraId="0A3EF798" w14:textId="77777777" w:rsidTr="00A937DD">
        <w:tc>
          <w:tcPr>
            <w:tcW w:w="4068" w:type="dxa"/>
          </w:tcPr>
          <w:p w14:paraId="7634A8E6" w14:textId="77777777" w:rsidR="00B1635D" w:rsidRPr="00A937DD" w:rsidRDefault="00000000">
            <w:pPr>
              <w:rPr>
                <w:lang w:val="pl-PL"/>
              </w:rPr>
            </w:pPr>
            <w:r w:rsidRPr="00A937DD">
              <w:rPr>
                <w:lang w:val="pl-PL"/>
              </w:rPr>
              <w:t>Osoby odpowiedzialne ze strony szkoły:</w:t>
            </w:r>
          </w:p>
        </w:tc>
        <w:tc>
          <w:tcPr>
            <w:tcW w:w="4572" w:type="dxa"/>
          </w:tcPr>
          <w:p w14:paraId="2E9AC489" w14:textId="77777777" w:rsidR="00B1635D" w:rsidRDefault="00B1635D">
            <w:pPr>
              <w:rPr>
                <w:lang w:val="pl-PL"/>
              </w:rPr>
            </w:pPr>
          </w:p>
          <w:p w14:paraId="7E335240" w14:textId="77777777" w:rsidR="00A937DD" w:rsidRDefault="00A937DD">
            <w:pPr>
              <w:rPr>
                <w:lang w:val="pl-PL"/>
              </w:rPr>
            </w:pPr>
          </w:p>
          <w:p w14:paraId="5D4063BB" w14:textId="367FB015" w:rsidR="00A937DD" w:rsidRPr="00A937DD" w:rsidRDefault="00A937DD">
            <w:pPr>
              <w:rPr>
                <w:lang w:val="pl-PL"/>
              </w:rPr>
            </w:pPr>
          </w:p>
        </w:tc>
      </w:tr>
      <w:tr w:rsidR="00B1635D" w14:paraId="12F55648" w14:textId="77777777" w:rsidTr="00A937DD">
        <w:tc>
          <w:tcPr>
            <w:tcW w:w="4068" w:type="dxa"/>
          </w:tcPr>
          <w:p w14:paraId="2CAD42F5" w14:textId="77777777" w:rsidR="00B1635D" w:rsidRPr="00A937DD" w:rsidRDefault="00000000">
            <w:pPr>
              <w:rPr>
                <w:lang w:val="pl-PL"/>
              </w:rPr>
            </w:pPr>
            <w:r w:rsidRPr="00A937DD">
              <w:rPr>
                <w:lang w:val="pl-PL"/>
              </w:rPr>
              <w:t>Cel i planowane przeznaczenie środków:</w:t>
            </w:r>
          </w:p>
        </w:tc>
        <w:tc>
          <w:tcPr>
            <w:tcW w:w="4572" w:type="dxa"/>
          </w:tcPr>
          <w:p w14:paraId="79EC73B4" w14:textId="77777777" w:rsidR="00B1635D" w:rsidRDefault="00B1635D"/>
          <w:p w14:paraId="7FDBDC95" w14:textId="77777777" w:rsidR="00A937DD" w:rsidRDefault="00A937DD"/>
          <w:p w14:paraId="0DEE8873" w14:textId="361DA455" w:rsidR="00A937DD" w:rsidRDefault="00A937DD"/>
        </w:tc>
      </w:tr>
    </w:tbl>
    <w:p w14:paraId="1ECCAB55" w14:textId="2C6476C4" w:rsidR="00B1635D" w:rsidRPr="00A937DD" w:rsidRDefault="00000000">
      <w:pPr>
        <w:rPr>
          <w:lang w:val="pl-PL"/>
        </w:rPr>
      </w:pPr>
      <w:r w:rsidRPr="00A937DD">
        <w:rPr>
          <w:lang w:val="pl-PL"/>
        </w:rPr>
        <w:br/>
        <w:t>Proszę o zgodę na przeprowadzenie zbiórki oraz objęcie jej księgowaniem i rozliczeniem przez Radę Rodziców.</w:t>
      </w:r>
      <w:r w:rsidRPr="00A937DD">
        <w:rPr>
          <w:lang w:val="pl-PL"/>
        </w:rPr>
        <w:br/>
        <w:t>Z góry dziękuję za pozytywne rozpatrzenie wniosku.</w:t>
      </w:r>
      <w:r w:rsidRPr="00A937DD">
        <w:rPr>
          <w:lang w:val="pl-PL"/>
        </w:rPr>
        <w:br/>
      </w:r>
    </w:p>
    <w:p w14:paraId="3D649B96" w14:textId="108EACCB" w:rsidR="00B1635D" w:rsidRDefault="00000000">
      <w:pPr>
        <w:rPr>
          <w:lang w:val="pl-PL"/>
        </w:rPr>
      </w:pPr>
      <w:r w:rsidRPr="00A937DD">
        <w:rPr>
          <w:lang w:val="pl-PL"/>
        </w:rPr>
        <w:t>............................................</w:t>
      </w:r>
      <w:r w:rsidR="00A937DD" w:rsidRPr="00A937DD">
        <w:rPr>
          <w:lang w:val="pl-PL"/>
        </w:rPr>
        <w:t xml:space="preserve"> </w:t>
      </w:r>
      <w:r w:rsidR="00A937DD" w:rsidRPr="00A937DD">
        <w:rPr>
          <w:lang w:val="pl-PL"/>
        </w:rPr>
        <w:t>.................</w:t>
      </w:r>
      <w:r w:rsidRPr="00A937DD">
        <w:rPr>
          <w:lang w:val="pl-PL"/>
        </w:rPr>
        <w:br/>
      </w:r>
      <w:r w:rsidRPr="00A937DD">
        <w:rPr>
          <w:i/>
          <w:iCs/>
          <w:lang w:val="pl-PL"/>
        </w:rPr>
        <w:t>(Imię i nazwisko, stanowisko)</w:t>
      </w:r>
    </w:p>
    <w:p w14:paraId="050B1382" w14:textId="77777777" w:rsidR="00A937DD" w:rsidRDefault="00A937DD">
      <w:pPr>
        <w:pBdr>
          <w:bottom w:val="single" w:sz="6" w:space="1" w:color="auto"/>
        </w:pBdr>
        <w:rPr>
          <w:lang w:val="pl-PL"/>
        </w:rPr>
      </w:pPr>
    </w:p>
    <w:p w14:paraId="5A37DDF6" w14:textId="193C1F34" w:rsidR="00A937DD" w:rsidRPr="00A937DD" w:rsidRDefault="00A937DD" w:rsidP="00A937DD">
      <w:pPr>
        <w:rPr>
          <w:lang w:val="pl-PL"/>
        </w:rPr>
      </w:pPr>
      <w:r>
        <w:rPr>
          <w:lang w:val="pl-PL"/>
        </w:rPr>
        <w:t>Zaakceptowano Wniosek [TAK / NIE]:</w:t>
      </w:r>
    </w:p>
    <w:p w14:paraId="37ABF08B" w14:textId="0B88524B" w:rsidR="00A937DD" w:rsidRPr="00A937DD" w:rsidRDefault="00A937DD">
      <w:pPr>
        <w:rPr>
          <w:lang w:val="pl-PL"/>
        </w:rPr>
      </w:pPr>
      <w:r w:rsidRPr="00A937DD">
        <w:rPr>
          <w:lang w:val="pl-PL"/>
        </w:rPr>
        <w:t>............................................</w:t>
      </w:r>
      <w:r w:rsidRPr="00A937DD">
        <w:rPr>
          <w:lang w:val="pl-PL"/>
        </w:rPr>
        <w:t xml:space="preserve"> </w:t>
      </w:r>
      <w:r w:rsidRPr="00A937DD">
        <w:rPr>
          <w:lang w:val="pl-PL"/>
        </w:rPr>
        <w:t>.............................</w:t>
      </w:r>
      <w:r w:rsidRPr="00A937DD">
        <w:rPr>
          <w:lang w:val="pl-PL"/>
        </w:rPr>
        <w:t xml:space="preserve"> </w:t>
      </w:r>
      <w:r w:rsidRPr="00A937DD">
        <w:rPr>
          <w:lang w:val="pl-PL"/>
        </w:rPr>
        <w:t>............</w:t>
      </w:r>
      <w:r w:rsidRPr="00A937DD">
        <w:rPr>
          <w:lang w:val="pl-PL"/>
        </w:rPr>
        <w:br/>
      </w:r>
      <w:r w:rsidRPr="00A937DD">
        <w:rPr>
          <w:i/>
          <w:iCs/>
          <w:lang w:val="pl-PL"/>
        </w:rPr>
        <w:t>(</w:t>
      </w:r>
      <w:r w:rsidRPr="00A937DD">
        <w:rPr>
          <w:i/>
          <w:iCs/>
          <w:lang w:val="pl-PL"/>
        </w:rPr>
        <w:t>wypełnia przedstawiciel Rady Rodziców</w:t>
      </w:r>
      <w:r w:rsidRPr="00A937DD">
        <w:rPr>
          <w:i/>
          <w:iCs/>
          <w:lang w:val="pl-PL"/>
        </w:rPr>
        <w:t>)</w:t>
      </w:r>
    </w:p>
    <w:sectPr w:rsidR="00A937DD" w:rsidRPr="00A937DD" w:rsidSect="00A937DD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2761872">
    <w:abstractNumId w:val="8"/>
  </w:num>
  <w:num w:numId="2" w16cid:durableId="809634083">
    <w:abstractNumId w:val="6"/>
  </w:num>
  <w:num w:numId="3" w16cid:durableId="1180899646">
    <w:abstractNumId w:val="5"/>
  </w:num>
  <w:num w:numId="4" w16cid:durableId="1367758105">
    <w:abstractNumId w:val="4"/>
  </w:num>
  <w:num w:numId="5" w16cid:durableId="1641109356">
    <w:abstractNumId w:val="7"/>
  </w:num>
  <w:num w:numId="6" w16cid:durableId="2112622735">
    <w:abstractNumId w:val="3"/>
  </w:num>
  <w:num w:numId="7" w16cid:durableId="1907059497">
    <w:abstractNumId w:val="2"/>
  </w:num>
  <w:num w:numId="8" w16cid:durableId="2117560059">
    <w:abstractNumId w:val="1"/>
  </w:num>
  <w:num w:numId="9" w16cid:durableId="97363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36F0"/>
    <w:rsid w:val="0015074B"/>
    <w:rsid w:val="0029639D"/>
    <w:rsid w:val="00326F90"/>
    <w:rsid w:val="00A937DD"/>
    <w:rsid w:val="00AA1D8D"/>
    <w:rsid w:val="00B1635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A253B"/>
  <w14:defaultImageDpi w14:val="300"/>
  <w15:docId w15:val="{FAC9B82D-9120-4D65-900D-C550787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Marcin Gromke</cp:lastModifiedBy>
  <cp:revision>2</cp:revision>
  <dcterms:created xsi:type="dcterms:W3CDTF">2025-04-10T09:36:00Z</dcterms:created>
  <dcterms:modified xsi:type="dcterms:W3CDTF">2025-04-10T09:36:00Z</dcterms:modified>
  <cp:category/>
</cp:coreProperties>
</file>