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7087" w14:textId="49EEAEE5" w:rsidR="00835381" w:rsidRPr="00835381" w:rsidRDefault="00000000">
      <w:pPr>
        <w:pStyle w:val="Title"/>
        <w:rPr>
          <w:b/>
          <w:bCs/>
          <w:lang w:val="pl-PL"/>
        </w:rPr>
      </w:pPr>
      <w:r w:rsidRPr="00835381">
        <w:rPr>
          <w:b/>
          <w:bCs/>
          <w:lang w:val="pl-PL"/>
        </w:rPr>
        <w:t xml:space="preserve">Wniosek o Dofinansowanie </w:t>
      </w:r>
    </w:p>
    <w:p w14:paraId="632E1E3D" w14:textId="1300CBE9" w:rsidR="00C046ED" w:rsidRPr="001E2203" w:rsidRDefault="00000000">
      <w:pPr>
        <w:pStyle w:val="Title"/>
        <w:rPr>
          <w:lang w:val="pl-PL"/>
        </w:rPr>
      </w:pPr>
      <w:r w:rsidRPr="001E2203">
        <w:rPr>
          <w:lang w:val="pl-PL"/>
        </w:rPr>
        <w:t>Rada Rodziców SP 65 w Gdańsku</w:t>
      </w:r>
    </w:p>
    <w:p w14:paraId="7B4B00FE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Prosimy o wypełnienie poniższego wniosku oraz przesłanie jego skanu na adres e-mail: kontakt@rada-rodzicow.pl nie później niż 10 dni roboczych przed planowanym przedsięwzięciem.</w:t>
      </w:r>
    </w:p>
    <w:p w14:paraId="077213A0" w14:textId="77777777" w:rsidR="00C046ED" w:rsidRPr="001E2203" w:rsidRDefault="00000000">
      <w:pPr>
        <w:pStyle w:val="Heading1"/>
        <w:rPr>
          <w:lang w:val="pl-PL"/>
        </w:rPr>
      </w:pPr>
      <w:r w:rsidRPr="001E2203">
        <w:rPr>
          <w:lang w:val="pl-PL"/>
        </w:rPr>
        <w:t>1. Wnioskodawca</w:t>
      </w:r>
    </w:p>
    <w:p w14:paraId="3E67A4A3" w14:textId="64B869B8" w:rsidR="00C046ED" w:rsidRDefault="00000000">
      <w:pPr>
        <w:rPr>
          <w:lang w:val="pl-PL"/>
        </w:rPr>
      </w:pPr>
      <w:r w:rsidRPr="001E2203">
        <w:rPr>
          <w:lang w:val="pl-PL"/>
        </w:rPr>
        <w:t xml:space="preserve">Imię i nazwisko </w:t>
      </w:r>
      <w:r w:rsidR="001E2203" w:rsidRPr="001E2203">
        <w:rPr>
          <w:lang w:val="pl-PL"/>
        </w:rPr>
        <w:t>Pr</w:t>
      </w:r>
      <w:r w:rsidR="001E2203">
        <w:rPr>
          <w:lang w:val="pl-PL"/>
        </w:rPr>
        <w:t>acownika Szkoły / N</w:t>
      </w:r>
      <w:r w:rsidRPr="001E2203">
        <w:rPr>
          <w:lang w:val="pl-PL"/>
        </w:rPr>
        <w:t xml:space="preserve">auczyciela: </w:t>
      </w:r>
    </w:p>
    <w:p w14:paraId="0F1B9F7A" w14:textId="31C1B847" w:rsidR="00835381" w:rsidRPr="001E2203" w:rsidRDefault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2923CDF1" w14:textId="10DB0DA7" w:rsidR="00C046ED" w:rsidRPr="001E2203" w:rsidRDefault="00000000">
      <w:pPr>
        <w:rPr>
          <w:lang w:val="pl-PL"/>
        </w:rPr>
      </w:pPr>
      <w:r w:rsidRPr="001E2203">
        <w:rPr>
          <w:lang w:val="pl-PL"/>
        </w:rPr>
        <w:t>Adres e-mail: _______________________________</w:t>
      </w:r>
      <w:r w:rsidR="00835381" w:rsidRPr="001E2203">
        <w:rPr>
          <w:lang w:val="pl-PL"/>
        </w:rPr>
        <w:t>_____________________</w:t>
      </w:r>
      <w:r w:rsidRPr="001E2203">
        <w:rPr>
          <w:lang w:val="pl-PL"/>
        </w:rPr>
        <w:t>______________________</w:t>
      </w:r>
    </w:p>
    <w:p w14:paraId="5DA07063" w14:textId="6B9AFFA7" w:rsidR="00C046ED" w:rsidRPr="001E2203" w:rsidRDefault="00000000">
      <w:pPr>
        <w:rPr>
          <w:lang w:val="pl-PL"/>
        </w:rPr>
      </w:pPr>
      <w:r w:rsidRPr="001E2203">
        <w:rPr>
          <w:lang w:val="pl-PL"/>
        </w:rPr>
        <w:t>Telefon kontaktowy: __________________</w:t>
      </w:r>
      <w:r w:rsidR="00835381" w:rsidRPr="001E2203">
        <w:rPr>
          <w:lang w:val="pl-PL"/>
        </w:rPr>
        <w:t>__________________</w:t>
      </w:r>
      <w:r w:rsidRPr="001E2203">
        <w:rPr>
          <w:lang w:val="pl-PL"/>
        </w:rPr>
        <w:t>______________________________</w:t>
      </w:r>
    </w:p>
    <w:p w14:paraId="6F047DFF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Klasa / Grupa: _____________________________________________________</w:t>
      </w:r>
    </w:p>
    <w:p w14:paraId="1A629F64" w14:textId="77777777" w:rsidR="00C046ED" w:rsidRPr="001E2203" w:rsidRDefault="00000000">
      <w:pPr>
        <w:pStyle w:val="Heading1"/>
        <w:rPr>
          <w:lang w:val="pl-PL"/>
        </w:rPr>
      </w:pPr>
      <w:r w:rsidRPr="001E2203">
        <w:rPr>
          <w:lang w:val="pl-PL"/>
        </w:rPr>
        <w:t>2. Przedmiot wniosku</w:t>
      </w:r>
    </w:p>
    <w:p w14:paraId="54898DA1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Nazwa i opis przedsięwzięcia / celu dofinansowania:</w:t>
      </w:r>
    </w:p>
    <w:p w14:paraId="00224CFC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2D8984EC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1FBD02D0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476918FA" w14:textId="77777777" w:rsidR="00C046ED" w:rsidRDefault="00000000">
      <w:pPr>
        <w:pStyle w:val="Heading1"/>
        <w:rPr>
          <w:lang w:val="pl-PL"/>
        </w:rPr>
      </w:pPr>
      <w:r w:rsidRPr="001E2203">
        <w:rPr>
          <w:lang w:val="pl-PL"/>
        </w:rPr>
        <w:t>3. Termin realizacji</w:t>
      </w:r>
    </w:p>
    <w:p w14:paraId="2148D550" w14:textId="77777777" w:rsidR="00835381" w:rsidRPr="00835381" w:rsidRDefault="00835381" w:rsidP="00835381">
      <w:pPr>
        <w:rPr>
          <w:lang w:val="pl-PL"/>
        </w:rPr>
      </w:pPr>
    </w:p>
    <w:p w14:paraId="25F01639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Data rozpoczęcia: ____________________</w:t>
      </w:r>
    </w:p>
    <w:p w14:paraId="069155AA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Data zakończenia: ____________________</w:t>
      </w:r>
    </w:p>
    <w:p w14:paraId="108FFCC7" w14:textId="77777777" w:rsidR="00C046ED" w:rsidRDefault="00000000">
      <w:pPr>
        <w:pStyle w:val="Heading1"/>
        <w:rPr>
          <w:lang w:val="pl-PL"/>
        </w:rPr>
      </w:pPr>
      <w:r w:rsidRPr="001E2203">
        <w:rPr>
          <w:lang w:val="pl-PL"/>
        </w:rPr>
        <w:t>4. Koszty i źródła finansowania</w:t>
      </w:r>
    </w:p>
    <w:p w14:paraId="719DD64D" w14:textId="77777777" w:rsidR="00835381" w:rsidRPr="00835381" w:rsidRDefault="00835381" w:rsidP="00835381">
      <w:pPr>
        <w:rPr>
          <w:lang w:val="pl-PL"/>
        </w:rPr>
      </w:pPr>
    </w:p>
    <w:p w14:paraId="7EE12399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Całkowity koszt przedsięwzięcia: ______________________ zł</w:t>
      </w:r>
    </w:p>
    <w:p w14:paraId="1E1FA576" w14:textId="77777777" w:rsidR="00C046ED" w:rsidRPr="001E2203" w:rsidRDefault="00000000">
      <w:pPr>
        <w:rPr>
          <w:lang w:val="pl-PL"/>
        </w:rPr>
      </w:pPr>
      <w:r w:rsidRPr="001E2203">
        <w:rPr>
          <w:b/>
          <w:bCs/>
          <w:lang w:val="pl-PL"/>
        </w:rPr>
        <w:t>Wnioskowana kwota dofinansowania z Rady Rodziców</w:t>
      </w:r>
      <w:r w:rsidRPr="001E2203">
        <w:rPr>
          <w:lang w:val="pl-PL"/>
        </w:rPr>
        <w:t>: ______________________ zł</w:t>
      </w:r>
    </w:p>
    <w:p w14:paraId="3F1B6387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lastRenderedPageBreak/>
        <w:t>Inne źródła finansowania (jeśli dotyczy):</w:t>
      </w:r>
    </w:p>
    <w:p w14:paraId="18C60CB5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__________________________________________________________________</w:t>
      </w:r>
    </w:p>
    <w:p w14:paraId="00E24D5B" w14:textId="77777777" w:rsidR="00C046ED" w:rsidRPr="001E2203" w:rsidRDefault="00000000">
      <w:pPr>
        <w:pStyle w:val="Heading1"/>
        <w:rPr>
          <w:lang w:val="pl-PL"/>
        </w:rPr>
      </w:pPr>
      <w:r w:rsidRPr="001E2203">
        <w:rPr>
          <w:lang w:val="pl-PL"/>
        </w:rPr>
        <w:t>5. Rozliczenie i przekazanie środków</w:t>
      </w:r>
    </w:p>
    <w:p w14:paraId="04BE481F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Osoba odpowiedzialna za rozliczenie (imię, nazwisko):</w:t>
      </w:r>
    </w:p>
    <w:p w14:paraId="4F332D34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6EF53CC2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Numer konta bankowego do przelewu (jeśli dotyczy):</w:t>
      </w:r>
    </w:p>
    <w:p w14:paraId="17F996B6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277458A0" w14:textId="011B8860" w:rsidR="00C046ED" w:rsidRDefault="00000000">
      <w:pPr>
        <w:rPr>
          <w:lang w:val="pl-PL"/>
        </w:rPr>
      </w:pPr>
      <w:r w:rsidRPr="001E2203">
        <w:rPr>
          <w:lang w:val="pl-PL"/>
        </w:rPr>
        <w:t xml:space="preserve">Tytuł przelewu: </w:t>
      </w:r>
    </w:p>
    <w:p w14:paraId="229A1B9D" w14:textId="15C37036" w:rsidR="00835381" w:rsidRPr="001E2203" w:rsidRDefault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3578C3CC" w14:textId="77777777" w:rsidR="00C046ED" w:rsidRPr="001E2203" w:rsidRDefault="00000000">
      <w:pPr>
        <w:pStyle w:val="Heading1"/>
        <w:rPr>
          <w:lang w:val="pl-PL"/>
        </w:rPr>
      </w:pPr>
      <w:r w:rsidRPr="001E2203">
        <w:rPr>
          <w:lang w:val="pl-PL"/>
        </w:rPr>
        <w:t>6. Uzasadnienie wniosku</w:t>
      </w:r>
    </w:p>
    <w:p w14:paraId="74FC427F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t>Dlaczego dofinansowanie jest potrzebne, jaki ma wpływ na uczniów/szkołę:</w:t>
      </w:r>
    </w:p>
    <w:p w14:paraId="05B47A0C" w14:textId="77777777" w:rsidR="00835381" w:rsidRDefault="00835381" w:rsidP="00835381">
      <w:pPr>
        <w:rPr>
          <w:rFonts w:ascii="Calibri" w:hAnsi="Calibri"/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57511E5D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7B25C996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0BE04C74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36E1A69A" w14:textId="77777777" w:rsidR="00835381" w:rsidRDefault="00835381" w:rsidP="00835381">
      <w:pPr>
        <w:rPr>
          <w:rFonts w:ascii="Calibri" w:hAnsi="Calibri"/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5A1A285B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388B1ADA" w14:textId="77777777" w:rsidR="00835381" w:rsidRDefault="00835381" w:rsidP="00835381">
      <w:pPr>
        <w:rPr>
          <w:rFonts w:ascii="Calibri" w:hAnsi="Calibri"/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13760BF3" w14:textId="77777777" w:rsidR="00835381" w:rsidRPr="001E2203" w:rsidRDefault="00835381" w:rsidP="00835381">
      <w:pPr>
        <w:rPr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32B53614" w14:textId="77777777" w:rsidR="00835381" w:rsidRDefault="00835381" w:rsidP="00835381">
      <w:pPr>
        <w:rPr>
          <w:rFonts w:ascii="Calibri" w:hAnsi="Calibri"/>
          <w:lang w:val="pl-PL"/>
        </w:rPr>
      </w:pPr>
      <w:r w:rsidRPr="003E35BD">
        <w:rPr>
          <w:rFonts w:ascii="Calibri" w:hAnsi="Calibri"/>
          <w:lang w:val="pl-PL"/>
        </w:rPr>
        <w:t>___________________________________________________________________</w:t>
      </w:r>
    </w:p>
    <w:p w14:paraId="3F9134CD" w14:textId="77777777" w:rsidR="00835381" w:rsidRDefault="00835381" w:rsidP="00835381">
      <w:pPr>
        <w:rPr>
          <w:lang w:val="pl-PL"/>
        </w:rPr>
      </w:pPr>
    </w:p>
    <w:p w14:paraId="1951AFE0" w14:textId="771EAB0E" w:rsidR="00C046ED" w:rsidRPr="001E2203" w:rsidRDefault="00000000">
      <w:pPr>
        <w:pStyle w:val="Heading1"/>
        <w:rPr>
          <w:lang w:val="pl-PL"/>
        </w:rPr>
      </w:pPr>
      <w:r w:rsidRPr="001E2203">
        <w:rPr>
          <w:lang w:val="pl-PL"/>
        </w:rPr>
        <w:t>7. Podpis nauczyciela składającego wniosek</w:t>
      </w:r>
    </w:p>
    <w:p w14:paraId="6DD4D287" w14:textId="77777777" w:rsidR="00C046ED" w:rsidRPr="001E2203" w:rsidRDefault="00000000">
      <w:pPr>
        <w:rPr>
          <w:lang w:val="pl-PL"/>
        </w:rPr>
      </w:pPr>
      <w:r w:rsidRPr="001E2203">
        <w:rPr>
          <w:lang w:val="pl-PL"/>
        </w:rPr>
        <w:br/>
      </w:r>
      <w:r w:rsidRPr="001E2203">
        <w:rPr>
          <w:lang w:val="pl-PL"/>
        </w:rPr>
        <w:br/>
        <w:t>Data: ____________________              Podpis: _______________________________</w:t>
      </w:r>
    </w:p>
    <w:sectPr w:rsidR="00C046ED" w:rsidRPr="001E220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4665214">
    <w:abstractNumId w:val="8"/>
  </w:num>
  <w:num w:numId="2" w16cid:durableId="1236545640">
    <w:abstractNumId w:val="6"/>
  </w:num>
  <w:num w:numId="3" w16cid:durableId="972178989">
    <w:abstractNumId w:val="5"/>
  </w:num>
  <w:num w:numId="4" w16cid:durableId="323244155">
    <w:abstractNumId w:val="4"/>
  </w:num>
  <w:num w:numId="5" w16cid:durableId="1587810342">
    <w:abstractNumId w:val="7"/>
  </w:num>
  <w:num w:numId="6" w16cid:durableId="786318338">
    <w:abstractNumId w:val="3"/>
  </w:num>
  <w:num w:numId="7" w16cid:durableId="496502049">
    <w:abstractNumId w:val="2"/>
  </w:num>
  <w:num w:numId="8" w16cid:durableId="569772969">
    <w:abstractNumId w:val="1"/>
  </w:num>
  <w:num w:numId="9" w16cid:durableId="13078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D36F0"/>
    <w:rsid w:val="0015074B"/>
    <w:rsid w:val="001E2203"/>
    <w:rsid w:val="0029639D"/>
    <w:rsid w:val="00326F90"/>
    <w:rsid w:val="00835381"/>
    <w:rsid w:val="00AA1D8D"/>
    <w:rsid w:val="00B47730"/>
    <w:rsid w:val="00C046E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E6454"/>
  <w14:defaultImageDpi w14:val="300"/>
  <w15:docId w15:val="{FAC9B82D-9120-4D65-900D-C550787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381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Marcin Gromke</cp:lastModifiedBy>
  <cp:revision>2</cp:revision>
  <dcterms:created xsi:type="dcterms:W3CDTF">2025-04-08T07:39:00Z</dcterms:created>
  <dcterms:modified xsi:type="dcterms:W3CDTF">2025-04-08T07:39:00Z</dcterms:modified>
  <cp:category/>
</cp:coreProperties>
</file>