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4DFF" w14:textId="1D9FF649" w:rsidR="009A0AD0" w:rsidRPr="003E35BD" w:rsidRDefault="00000000">
      <w:pPr>
        <w:pStyle w:val="Title"/>
        <w:rPr>
          <w:lang w:val="pl-PL"/>
        </w:rPr>
      </w:pPr>
      <w:r w:rsidRPr="003E35BD">
        <w:rPr>
          <w:b/>
          <w:bCs/>
          <w:lang w:val="pl-PL"/>
        </w:rPr>
        <w:t>Formularz Rozliczenia Dofinansowania</w:t>
      </w:r>
      <w:r w:rsidRPr="003E35BD">
        <w:rPr>
          <w:lang w:val="pl-PL"/>
        </w:rPr>
        <w:t xml:space="preserve"> Rada Rodziców SP 65 w Gdańsku</w:t>
      </w:r>
    </w:p>
    <w:p w14:paraId="62B2F6D1" w14:textId="14EF6E54" w:rsidR="009A0AD0" w:rsidRPr="003E35BD" w:rsidRDefault="00000000">
      <w:pPr>
        <w:rPr>
          <w:lang w:val="pl-PL"/>
        </w:rPr>
      </w:pPr>
      <w:r w:rsidRPr="003E35BD">
        <w:rPr>
          <w:lang w:val="pl-PL"/>
        </w:rPr>
        <w:t>Prosimy o wypełnienie formularza po zakończeniu przedsięwzięcia dofinansowanego przez Radę Rodziców SP65 oraz przesłanie jego skanu wraz z załącznikami (faktury, zdjęcia, potwierdzenia) na adres e-mail: kontakt@rada-rodzicow.pl.</w:t>
      </w:r>
      <w:r w:rsidRPr="003E35BD">
        <w:rPr>
          <w:lang w:val="pl-PL"/>
        </w:rPr>
        <w:br/>
      </w:r>
    </w:p>
    <w:p w14:paraId="06B39F33" w14:textId="77777777" w:rsidR="009A0AD0" w:rsidRPr="003E35BD" w:rsidRDefault="00000000">
      <w:pPr>
        <w:pStyle w:val="Heading1"/>
        <w:rPr>
          <w:lang w:val="pl-PL"/>
        </w:rPr>
      </w:pPr>
      <w:r w:rsidRPr="003E35BD">
        <w:rPr>
          <w:lang w:val="pl-PL"/>
        </w:rPr>
        <w:t>1. Dane przedsięwzięcia</w:t>
      </w:r>
    </w:p>
    <w:p w14:paraId="5B2E59ED" w14:textId="77777777" w:rsidR="003E35BD" w:rsidRDefault="00000000">
      <w:pPr>
        <w:rPr>
          <w:lang w:val="pl-PL"/>
        </w:rPr>
      </w:pPr>
      <w:r w:rsidRPr="003E35BD">
        <w:rPr>
          <w:lang w:val="pl-PL"/>
        </w:rPr>
        <w:t xml:space="preserve">Tytuł / nazwa przedsięwzięcia: </w:t>
      </w:r>
    </w:p>
    <w:p w14:paraId="074C9842" w14:textId="77777777" w:rsidR="003E35BD" w:rsidRDefault="003E35BD">
      <w:pPr>
        <w:rPr>
          <w:rFonts w:ascii="Calibri" w:hAnsi="Calibri"/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271DA66C" w14:textId="1493DB31" w:rsidR="009A0AD0" w:rsidRPr="003E35BD" w:rsidRDefault="00000000">
      <w:pPr>
        <w:rPr>
          <w:lang w:val="pl-PL"/>
        </w:rPr>
      </w:pPr>
      <w:r w:rsidRPr="003E35BD">
        <w:rPr>
          <w:lang w:val="pl-PL"/>
        </w:rPr>
        <w:t xml:space="preserve">Data realizacji: od </w:t>
      </w:r>
      <w:r w:rsidRPr="003E35BD">
        <w:rPr>
          <w:rFonts w:ascii="Calibri" w:hAnsi="Calibri"/>
          <w:lang w:val="pl-PL"/>
        </w:rPr>
        <w:t>_______________</w:t>
      </w:r>
      <w:r w:rsidRPr="003E35BD">
        <w:rPr>
          <w:lang w:val="pl-PL"/>
        </w:rPr>
        <w:t xml:space="preserve">do </w:t>
      </w:r>
      <w:r w:rsidRPr="003E35BD">
        <w:rPr>
          <w:rFonts w:ascii="Calibri" w:hAnsi="Calibri"/>
          <w:lang w:val="pl-PL"/>
        </w:rPr>
        <w:t>__________________________________</w:t>
      </w:r>
    </w:p>
    <w:p w14:paraId="34AAAECD" w14:textId="77777777" w:rsidR="003E35BD" w:rsidRDefault="00000000">
      <w:pPr>
        <w:rPr>
          <w:lang w:val="pl-PL"/>
        </w:rPr>
      </w:pPr>
      <w:r w:rsidRPr="003E35BD">
        <w:rPr>
          <w:lang w:val="pl-PL"/>
        </w:rPr>
        <w:t xml:space="preserve">Imię i nazwisko osoby odpowiedzialnej za realizację i rozliczenie: </w:t>
      </w:r>
    </w:p>
    <w:p w14:paraId="37863F66" w14:textId="7D800E1F" w:rsidR="009A0AD0" w:rsidRPr="003E35BD" w:rsidRDefault="00000000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</w:t>
      </w:r>
      <w:r w:rsidR="003E35BD" w:rsidRPr="003E35BD">
        <w:rPr>
          <w:rFonts w:ascii="Calibri" w:hAnsi="Calibri"/>
          <w:lang w:val="pl-PL"/>
        </w:rPr>
        <w:t>___________________________</w:t>
      </w:r>
    </w:p>
    <w:p w14:paraId="343AEE71" w14:textId="24C61DC9" w:rsidR="009A0AD0" w:rsidRPr="003E35BD" w:rsidRDefault="00000000">
      <w:pPr>
        <w:rPr>
          <w:lang w:val="pl-PL"/>
        </w:rPr>
      </w:pPr>
      <w:r w:rsidRPr="003E35BD">
        <w:rPr>
          <w:lang w:val="pl-PL"/>
        </w:rPr>
        <w:t xml:space="preserve">Kontakt (e-mail / telefon): </w:t>
      </w:r>
      <w:r w:rsidRPr="003E35BD">
        <w:rPr>
          <w:rFonts w:ascii="Calibri" w:hAnsi="Calibri"/>
          <w:lang w:val="pl-PL"/>
        </w:rPr>
        <w:t>________________________________________</w:t>
      </w:r>
      <w:r w:rsidR="003E35BD" w:rsidRPr="003E35BD">
        <w:rPr>
          <w:rFonts w:ascii="Calibri" w:hAnsi="Calibri"/>
          <w:lang w:val="pl-PL"/>
        </w:rPr>
        <w:t>____</w:t>
      </w:r>
    </w:p>
    <w:p w14:paraId="53DA3C57" w14:textId="77777777" w:rsidR="009A0AD0" w:rsidRPr="003E35BD" w:rsidRDefault="00000000">
      <w:pPr>
        <w:pStyle w:val="Heading1"/>
        <w:rPr>
          <w:lang w:val="pl-PL"/>
        </w:rPr>
      </w:pPr>
      <w:r w:rsidRPr="003E35BD">
        <w:rPr>
          <w:lang w:val="pl-PL"/>
        </w:rPr>
        <w:t>2. Informacja o przebiegu przedsięwzięcia</w:t>
      </w:r>
    </w:p>
    <w:p w14:paraId="3ED572E5" w14:textId="77777777" w:rsidR="003E35BD" w:rsidRDefault="00000000">
      <w:pPr>
        <w:rPr>
          <w:lang w:val="pl-PL"/>
        </w:rPr>
      </w:pPr>
      <w:r w:rsidRPr="003E35BD">
        <w:rPr>
          <w:lang w:val="pl-PL"/>
        </w:rPr>
        <w:t>Krótki opis realizacji przedsięwzięcia, sukcesy, reakcje uczniów:</w:t>
      </w:r>
    </w:p>
    <w:p w14:paraId="7649C6E5" w14:textId="2049808D" w:rsidR="009A0AD0" w:rsidRPr="003E35BD" w:rsidRDefault="00000000">
      <w:pPr>
        <w:rPr>
          <w:lang w:val="pl-PL"/>
        </w:rPr>
      </w:pPr>
      <w:r w:rsidRPr="003E35BD">
        <w:rPr>
          <w:lang w:val="pl-PL"/>
        </w:rPr>
        <w:br/>
        <w:t>________________________________________________________________________________</w:t>
      </w:r>
      <w:r w:rsidRPr="003E35BD">
        <w:rPr>
          <w:lang w:val="pl-PL"/>
        </w:rPr>
        <w:br/>
      </w:r>
      <w:r w:rsidRPr="003E35BD">
        <w:rPr>
          <w:lang w:val="pl-PL"/>
        </w:rPr>
        <w:br/>
      </w:r>
      <w:r w:rsidRPr="003E35BD">
        <w:rPr>
          <w:lang w:val="pl-PL"/>
        </w:rPr>
        <w:br/>
        <w:t>________________________________________________________________________________</w:t>
      </w:r>
    </w:p>
    <w:p w14:paraId="0760319C" w14:textId="77777777" w:rsidR="009A0AD0" w:rsidRPr="003E35BD" w:rsidRDefault="00000000">
      <w:pPr>
        <w:pStyle w:val="Heading1"/>
        <w:rPr>
          <w:lang w:val="pl-PL"/>
        </w:rPr>
      </w:pPr>
      <w:r w:rsidRPr="003E35BD">
        <w:rPr>
          <w:lang w:val="pl-PL"/>
        </w:rPr>
        <w:t>3. Rozliczenie finansowe</w:t>
      </w:r>
    </w:p>
    <w:p w14:paraId="105BEF3D" w14:textId="224A037D" w:rsidR="009A0AD0" w:rsidRPr="003E35BD" w:rsidRDefault="00000000">
      <w:pPr>
        <w:rPr>
          <w:lang w:val="pl-PL"/>
        </w:rPr>
      </w:pPr>
      <w:r w:rsidRPr="003E35BD">
        <w:rPr>
          <w:lang w:val="pl-PL"/>
        </w:rPr>
        <w:t>Kwota dofinansowania otrzymana z Rady Rodziców: ___</w:t>
      </w:r>
      <w:r w:rsidR="003E35BD" w:rsidRPr="003E35BD">
        <w:rPr>
          <w:lang w:val="pl-PL"/>
        </w:rPr>
        <w:t>___________</w:t>
      </w:r>
      <w:r w:rsidRPr="003E35BD">
        <w:rPr>
          <w:lang w:val="pl-PL"/>
        </w:rPr>
        <w:t>_____ zł</w:t>
      </w:r>
    </w:p>
    <w:p w14:paraId="31F5A82A" w14:textId="735C23A7" w:rsidR="009A0AD0" w:rsidRPr="003E35BD" w:rsidRDefault="00000000">
      <w:pPr>
        <w:rPr>
          <w:lang w:val="pl-PL"/>
        </w:rPr>
      </w:pPr>
      <w:r w:rsidRPr="003E35BD">
        <w:rPr>
          <w:lang w:val="pl-PL"/>
        </w:rPr>
        <w:t>Kwota wykorzystana: _______</w:t>
      </w:r>
      <w:r w:rsidR="003E35BD" w:rsidRPr="003E35BD">
        <w:rPr>
          <w:lang w:val="pl-PL"/>
        </w:rPr>
        <w:t>____</w:t>
      </w:r>
      <w:r w:rsidRPr="003E35BD">
        <w:rPr>
          <w:lang w:val="pl-PL"/>
        </w:rPr>
        <w:t>_____ zł</w:t>
      </w:r>
    </w:p>
    <w:p w14:paraId="38412528" w14:textId="045EDA57" w:rsidR="009A0AD0" w:rsidRPr="003E35BD" w:rsidRDefault="00000000">
      <w:pPr>
        <w:rPr>
          <w:lang w:val="pl-PL"/>
        </w:rPr>
      </w:pPr>
      <w:r w:rsidRPr="003E35BD">
        <w:rPr>
          <w:lang w:val="pl-PL"/>
        </w:rPr>
        <w:t>Pozostała kwota (do zwrotu lub niewykorzystana): ______</w:t>
      </w:r>
      <w:r w:rsidR="003E35BD" w:rsidRPr="003E35BD">
        <w:rPr>
          <w:lang w:val="pl-PL"/>
        </w:rPr>
        <w:t>____</w:t>
      </w:r>
      <w:r w:rsidRPr="003E35BD">
        <w:rPr>
          <w:lang w:val="pl-PL"/>
        </w:rPr>
        <w:t>______ zł</w:t>
      </w:r>
    </w:p>
    <w:p w14:paraId="363B3777" w14:textId="6A2384DB" w:rsidR="009A0AD0" w:rsidRPr="003E35BD" w:rsidRDefault="00000000">
      <w:pPr>
        <w:rPr>
          <w:lang w:val="pl-PL"/>
        </w:rPr>
      </w:pPr>
      <w:r w:rsidRPr="003E35BD">
        <w:rPr>
          <w:lang w:val="pl-PL"/>
        </w:rPr>
        <w:t xml:space="preserve">Numer konta do ewentualnego zwrotu środków: </w:t>
      </w:r>
      <w:r w:rsidR="003E35BD" w:rsidRPr="003E35BD">
        <w:rPr>
          <w:rFonts w:ascii="Calibri" w:hAnsi="Calibri"/>
          <w:b/>
          <w:bCs/>
          <w:lang w:val="pl-PL"/>
        </w:rPr>
        <w:t>83 1240 1268 1111 0010 0072 3973</w:t>
      </w:r>
    </w:p>
    <w:p w14:paraId="18CB9218" w14:textId="77777777" w:rsidR="009A0AD0" w:rsidRPr="003E35BD" w:rsidRDefault="00000000">
      <w:pPr>
        <w:pStyle w:val="Heading1"/>
        <w:rPr>
          <w:lang w:val="pl-PL"/>
        </w:rPr>
      </w:pPr>
      <w:r w:rsidRPr="003E35BD">
        <w:rPr>
          <w:lang w:val="pl-PL"/>
        </w:rPr>
        <w:lastRenderedPageBreak/>
        <w:t>4. Załączniki (obowiązkowe)</w:t>
      </w:r>
    </w:p>
    <w:p w14:paraId="54B06F98" w14:textId="77777777" w:rsidR="009A0AD0" w:rsidRPr="003E35BD" w:rsidRDefault="00000000">
      <w:pPr>
        <w:rPr>
          <w:lang w:val="pl-PL"/>
        </w:rPr>
      </w:pPr>
      <w:r w:rsidRPr="003E35BD">
        <w:rPr>
          <w:lang w:val="pl-PL"/>
        </w:rPr>
        <w:t>- Kopie faktur / rachunków / paragonów związanych z przedsięwzięciem</w:t>
      </w:r>
    </w:p>
    <w:p w14:paraId="0FB601FF" w14:textId="77777777" w:rsidR="009A0AD0" w:rsidRPr="003E35BD" w:rsidRDefault="00000000">
      <w:pPr>
        <w:rPr>
          <w:lang w:val="pl-PL"/>
        </w:rPr>
      </w:pPr>
      <w:r w:rsidRPr="003E35BD">
        <w:rPr>
          <w:lang w:val="pl-PL"/>
        </w:rPr>
        <w:t>- (Opcjonalnie) Zdjęcia dokumentujące realizację</w:t>
      </w:r>
    </w:p>
    <w:p w14:paraId="54775D11" w14:textId="6FACA6F6" w:rsidR="009A0AD0" w:rsidRPr="003E35BD" w:rsidRDefault="00000000">
      <w:pPr>
        <w:rPr>
          <w:lang w:val="pl-PL"/>
        </w:rPr>
      </w:pPr>
      <w:r w:rsidRPr="003E35BD">
        <w:rPr>
          <w:lang w:val="pl-PL"/>
        </w:rPr>
        <w:t>- Inne (np. materiały promujące): _____________________________________</w:t>
      </w:r>
    </w:p>
    <w:p w14:paraId="023A2F52" w14:textId="275FF964" w:rsidR="009A0AD0" w:rsidRDefault="00000000">
      <w:pPr>
        <w:pStyle w:val="Heading1"/>
        <w:rPr>
          <w:lang w:val="pl-PL"/>
        </w:rPr>
      </w:pPr>
      <w:r w:rsidRPr="003E35BD">
        <w:rPr>
          <w:lang w:val="pl-PL"/>
        </w:rPr>
        <w:t xml:space="preserve">5. Podpis </w:t>
      </w:r>
      <w:r w:rsidR="003E35BD">
        <w:rPr>
          <w:lang w:val="pl-PL"/>
        </w:rPr>
        <w:t>osoby</w:t>
      </w:r>
      <w:r w:rsidRPr="003E35BD">
        <w:rPr>
          <w:lang w:val="pl-PL"/>
        </w:rPr>
        <w:t xml:space="preserve"> rozliczające</w:t>
      </w:r>
      <w:r w:rsidR="003E35BD">
        <w:rPr>
          <w:lang w:val="pl-PL"/>
        </w:rPr>
        <w:t>j</w:t>
      </w:r>
      <w:r w:rsidRPr="003E35BD">
        <w:rPr>
          <w:lang w:val="pl-PL"/>
        </w:rPr>
        <w:t xml:space="preserve"> przedsięwzięcie</w:t>
      </w:r>
    </w:p>
    <w:p w14:paraId="62EDC8FD" w14:textId="77777777" w:rsidR="003E35BD" w:rsidRPr="003E35BD" w:rsidRDefault="003E35BD" w:rsidP="003E35BD">
      <w:pPr>
        <w:rPr>
          <w:lang w:val="pl-PL"/>
        </w:rPr>
      </w:pPr>
    </w:p>
    <w:p w14:paraId="0D35FD9C" w14:textId="77777777" w:rsidR="009A0AD0" w:rsidRPr="003E35BD" w:rsidRDefault="00000000">
      <w:pPr>
        <w:rPr>
          <w:lang w:val="pl-PL"/>
        </w:rPr>
      </w:pPr>
      <w:r w:rsidRPr="003E35BD">
        <w:rPr>
          <w:lang w:val="pl-PL"/>
        </w:rPr>
        <w:t xml:space="preserve">Data: </w:t>
      </w:r>
      <w:r w:rsidRPr="003E35BD">
        <w:rPr>
          <w:rFonts w:ascii="Calibri" w:hAnsi="Calibri"/>
          <w:lang w:val="pl-PL"/>
        </w:rPr>
        <w:t>________________________________________</w:t>
      </w:r>
    </w:p>
    <w:p w14:paraId="6B4F1294" w14:textId="77777777" w:rsidR="009A0AD0" w:rsidRDefault="00000000">
      <w:proofErr w:type="spellStart"/>
      <w:r>
        <w:t>Podpis</w:t>
      </w:r>
      <w:proofErr w:type="spellEnd"/>
      <w:r>
        <w:t xml:space="preserve">: </w:t>
      </w:r>
      <w:r>
        <w:rPr>
          <w:rFonts w:ascii="Calibri" w:hAnsi="Calibri"/>
        </w:rPr>
        <w:t>________________________________________</w:t>
      </w:r>
    </w:p>
    <w:sectPr w:rsidR="009A0A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4206670">
    <w:abstractNumId w:val="8"/>
  </w:num>
  <w:num w:numId="2" w16cid:durableId="1653481774">
    <w:abstractNumId w:val="6"/>
  </w:num>
  <w:num w:numId="3" w16cid:durableId="1637837600">
    <w:abstractNumId w:val="5"/>
  </w:num>
  <w:num w:numId="4" w16cid:durableId="1478719758">
    <w:abstractNumId w:val="4"/>
  </w:num>
  <w:num w:numId="5" w16cid:durableId="1590893351">
    <w:abstractNumId w:val="7"/>
  </w:num>
  <w:num w:numId="6" w16cid:durableId="9183549">
    <w:abstractNumId w:val="3"/>
  </w:num>
  <w:num w:numId="7" w16cid:durableId="357051385">
    <w:abstractNumId w:val="2"/>
  </w:num>
  <w:num w:numId="8" w16cid:durableId="1622833504">
    <w:abstractNumId w:val="1"/>
  </w:num>
  <w:num w:numId="9" w16cid:durableId="80165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36F0"/>
    <w:rsid w:val="0015074B"/>
    <w:rsid w:val="0029639D"/>
    <w:rsid w:val="00326F90"/>
    <w:rsid w:val="003E35BD"/>
    <w:rsid w:val="009A0AD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B7272"/>
  <w14:defaultImageDpi w14:val="300"/>
  <w15:docId w15:val="{FAC9B82D-9120-4D65-900D-C550787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Marcin Gromke</cp:lastModifiedBy>
  <cp:revision>2</cp:revision>
  <dcterms:created xsi:type="dcterms:W3CDTF">2025-04-08T07:40:00Z</dcterms:created>
  <dcterms:modified xsi:type="dcterms:W3CDTF">2025-04-08T07:40:00Z</dcterms:modified>
  <cp:category/>
</cp:coreProperties>
</file>